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148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в/у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1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742309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20649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18810574230908020649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Ерошевского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Витальевича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0412365400575001482420150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PhoneNumbergrp-21rplc-13">
    <w:name w:val="cat-PhoneNumber grp-21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